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Albert Sydney Johnston    </w:t>
      </w:r>
      <w:r>
        <w:t xml:space="preserve">   Antietam    </w:t>
      </w:r>
      <w:r>
        <w:t xml:space="preserve">   Appomattox    </w:t>
      </w:r>
      <w:r>
        <w:t xml:space="preserve">   Appomattox courthouse    </w:t>
      </w:r>
      <w:r>
        <w:t xml:space="preserve">   April 9,1865    </w:t>
      </w:r>
      <w:r>
        <w:t xml:space="preserve">   April51862    </w:t>
      </w:r>
      <w:r>
        <w:t xml:space="preserve">   Civil War    </w:t>
      </w:r>
      <w:r>
        <w:t xml:space="preserve">   Confederate    </w:t>
      </w:r>
      <w:r>
        <w:t xml:space="preserve">   Don Carlos Buell    </w:t>
      </w:r>
      <w:r>
        <w:t xml:space="preserve">   George McClellan    </w:t>
      </w:r>
      <w:r>
        <w:t xml:space="preserve">   Henry Halleck    </w:t>
      </w:r>
      <w:r>
        <w:t xml:space="preserve">   Pittsburg landing    </w:t>
      </w:r>
      <w:r>
        <w:t xml:space="preserve">   Robert E. Lee    </w:t>
      </w:r>
      <w:r>
        <w:t xml:space="preserve">   September 1,71862    </w:t>
      </w:r>
      <w:r>
        <w:t xml:space="preserve">   Sharpsburg Maryland    </w:t>
      </w:r>
      <w:r>
        <w:t xml:space="preserve">   Shiloh    </w:t>
      </w:r>
      <w:r>
        <w:t xml:space="preserve">   Ulysses S. Grant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1</dc:title>
  <dcterms:created xsi:type="dcterms:W3CDTF">2021-10-11T01:58:55Z</dcterms:created>
  <dcterms:modified xsi:type="dcterms:W3CDTF">2021-10-11T01:58:55Z</dcterms:modified>
</cp:coreProperties>
</file>