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Battles So Far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Fredericksburg    </w:t>
      </w:r>
      <w:r>
        <w:t xml:space="preserve">   Seven Days    </w:t>
      </w:r>
      <w:r>
        <w:t xml:space="preserve">   Antietam    </w:t>
      </w:r>
      <w:r>
        <w:t xml:space="preserve">   Seven Pines    </w:t>
      </w:r>
      <w:r>
        <w:t xml:space="preserve">   Fort Donelson    </w:t>
      </w:r>
      <w:r>
        <w:t xml:space="preserve">   Fort Washingon    </w:t>
      </w:r>
      <w:r>
        <w:t xml:space="preserve">   Shiloh    </w:t>
      </w:r>
      <w:r>
        <w:t xml:space="preserve">   Pea Ridge    </w:t>
      </w:r>
      <w:r>
        <w:t xml:space="preserve">   Big Bethel    </w:t>
      </w:r>
      <w:r>
        <w:t xml:space="preserve">   Wilson's Creek    </w:t>
      </w:r>
      <w:r>
        <w:t xml:space="preserve">   Bull Run    </w:t>
      </w:r>
      <w:r>
        <w:t xml:space="preserve">   Fort Sumter    </w:t>
      </w:r>
      <w:r>
        <w:t xml:space="preserve">   Gettysburg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Battles So Far</dc:title>
  <dcterms:created xsi:type="dcterms:W3CDTF">2021-10-11T01:59:31Z</dcterms:created>
  <dcterms:modified xsi:type="dcterms:W3CDTF">2021-10-11T01:59:31Z</dcterms:modified>
</cp:coreProperties>
</file>