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Battles and Their Dates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September 28, 1781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Battle of Yorktown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 19, 1775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Battle of Lexington/Concord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June 17, 1775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French and Indian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1754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Battle of Monmouth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June 28, 1778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Battle of Rhode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 26, 1776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Battle of Quebec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September 19, 1777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Battle of Charleston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June 1776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Battle of Bunker 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 1778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Battle of Trenton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 1775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Battles of Saratoga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and Their Dates Matching Game</dc:title>
  <dcterms:created xsi:type="dcterms:W3CDTF">2021-10-11T01:59:27Z</dcterms:created>
  <dcterms:modified xsi:type="dcterms:W3CDTF">2021-10-11T01:59:27Z</dcterms:modified>
</cp:coreProperties>
</file>