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considered the most important engagement of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one of the last battles of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 War (1861-65), Union forces routed Confederate troops in Tennessee at the battles of Lookout Mountain and Missionary Ridge, known collectively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of two battles during the American Civil War (1861 and 1862); Confederate forces defeated the Federal army in both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(also known as the Battle of Pittsburg Landing) was a battle in the Western Theater of the American Civil War, fought April 6–7, 1862, in southwestern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Battle of Sharpsburg, a decisive engagement in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Civil War, United States Civil War, War between the States - civil war in the United States between the North and the South; 1861-1865.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an encounter of the American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battle in the American Civil War (1863); the Confederates under Robert E. Lee defeated the Union forces under Joseph Hooker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battle of the Atlanta Campaign fought during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 Charleston, South Carolina by the Confederate States Army, and the return gunfire and subsequent surrender by the United States Army, that started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second major battle in Lt. Gen. Ulysses S. Grant's 1864 Overland Campaign of the American Civil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</dc:title>
  <dcterms:created xsi:type="dcterms:W3CDTF">2021-10-11T01:59:41Z</dcterms:created>
  <dcterms:modified xsi:type="dcterms:W3CDTF">2021-10-11T01:59:41Z</dcterms:modified>
</cp:coreProperties>
</file>