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Battles of 1861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June 10;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June 3;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September 10; West Virginia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 28-29;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 13;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 12;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September 10-15;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July 21; Manassas,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 10;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 7;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November 7;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 12-13; South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 21; 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of 1861</dc:title>
  <dcterms:created xsi:type="dcterms:W3CDTF">2021-10-11T01:59:29Z</dcterms:created>
  <dcterms:modified xsi:type="dcterms:W3CDTF">2021-10-11T01:59:29Z</dcterms:modified>
</cp:coreProperties>
</file>