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Battles of SC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FortGranby    </w:t>
      </w:r>
      <w:r>
        <w:t xml:space="preserve">   FortMotte    </w:t>
      </w:r>
      <w:r>
        <w:t xml:space="preserve">   Orangeburg    </w:t>
      </w:r>
      <w:r>
        <w:t xml:space="preserve">   FortWatson    </w:t>
      </w:r>
      <w:r>
        <w:t xml:space="preserve">   BlackMingoCreek    </w:t>
      </w:r>
      <w:r>
        <w:t xml:space="preserve">   Georgetown    </w:t>
      </w:r>
      <w:r>
        <w:t xml:space="preserve">   MoncksCorner    </w:t>
      </w:r>
      <w:r>
        <w:t xml:space="preserve">   StonoFerry    </w:t>
      </w:r>
      <w:r>
        <w:t xml:space="preserve">   Savannah    </w:t>
      </w:r>
      <w:r>
        <w:t xml:space="preserve">   Ebenezer    </w:t>
      </w:r>
      <w:r>
        <w:t xml:space="preserve">   FortGalphin    </w:t>
      </w:r>
      <w:r>
        <w:t xml:space="preserve">   Augusta    </w:t>
      </w:r>
      <w:r>
        <w:t xml:space="preserve">   KettleCreek    </w:t>
      </w:r>
      <w:r>
        <w:t xml:space="preserve">   NinetySix    </w:t>
      </w:r>
      <w:r>
        <w:t xml:space="preserve">   HobkirkHill    </w:t>
      </w:r>
      <w:r>
        <w:t xml:space="preserve">   Winnsboro    </w:t>
      </w:r>
      <w:r>
        <w:t xml:space="preserve">   Cheraw    </w:t>
      </w:r>
      <w:r>
        <w:t xml:space="preserve">   HangingRock    </w:t>
      </w:r>
      <w:r>
        <w:t xml:space="preserve">   BlackstockFord    </w:t>
      </w:r>
      <w:r>
        <w:t xml:space="preserve">   Waxhaws    </w:t>
      </w:r>
      <w:r>
        <w:t xml:space="preserve">   FishingCreek    </w:t>
      </w:r>
      <w:r>
        <w:t xml:space="preserve">   FishdamFord    </w:t>
      </w:r>
      <w:r>
        <w:t xml:space="preserve">   MusgroveMill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of SC</dc:title>
  <dcterms:created xsi:type="dcterms:W3CDTF">2021-10-11T01:58:45Z</dcterms:created>
  <dcterms:modified xsi:type="dcterms:W3CDTF">2021-10-11T01:58:45Z</dcterms:modified>
</cp:coreProperties>
</file>