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Battles of the American Revolution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battle of bunker hill    </w:t>
      </w:r>
      <w:r>
        <w:t xml:space="preserve">   battle of concord    </w:t>
      </w:r>
      <w:r>
        <w:t xml:space="preserve">   battle of lexington    </w:t>
      </w:r>
      <w:r>
        <w:t xml:space="preserve">   battle of long island    </w:t>
      </w:r>
      <w:r>
        <w:t xml:space="preserve">   battle of NY    </w:t>
      </w:r>
      <w:r>
        <w:t xml:space="preserve">   battle of princeton    </w:t>
      </w:r>
      <w:r>
        <w:t xml:space="preserve">   battle of saratoga    </w:t>
      </w:r>
      <w:r>
        <w:t xml:space="preserve">   battle of trenton    </w:t>
      </w:r>
      <w:r>
        <w:t xml:space="preserve">   battle of yorktown    </w:t>
      </w:r>
      <w:r>
        <w:t xml:space="preserve">   capture of philadelphia     </w:t>
      </w:r>
      <w:r>
        <w:t xml:space="preserve">   the winter at valley forge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Battles of the American Revolution </dc:title>
  <dcterms:created xsi:type="dcterms:W3CDTF">2021-10-11T01:58:23Z</dcterms:created>
  <dcterms:modified xsi:type="dcterms:W3CDTF">2021-10-11T01:58:23Z</dcterms:modified>
</cp:coreProperties>
</file>