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Battles ,people ,Events, rivers and regions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Coastal plain, tidewater    </w:t>
      </w:r>
      <w:r>
        <w:t xml:space="preserve">   Piedmont    </w:t>
      </w:r>
      <w:r>
        <w:t xml:space="preserve">   Potomac river    </w:t>
      </w:r>
      <w:r>
        <w:t xml:space="preserve">   James river    </w:t>
      </w:r>
      <w:r>
        <w:t xml:space="preserve">   York river    </w:t>
      </w:r>
      <w:r>
        <w:t xml:space="preserve">   Rappahannock River    </w:t>
      </w:r>
      <w:r>
        <w:t xml:space="preserve">   cash crop    </w:t>
      </w:r>
      <w:r>
        <w:t xml:space="preserve">   werowocomoco    </w:t>
      </w:r>
      <w:r>
        <w:t xml:space="preserve">   Indians    </w:t>
      </w:r>
      <w:r>
        <w:t xml:space="preserve">   Powhatans    </w:t>
      </w:r>
      <w:r>
        <w:t xml:space="preserve">   Thomas Jefferson    </w:t>
      </w:r>
      <w:r>
        <w:t xml:space="preserve">   George Washington    </w:t>
      </w:r>
      <w:r>
        <w:t xml:space="preserve">   revolutionary war    </w:t>
      </w:r>
      <w:r>
        <w:t xml:space="preserve">   great bridge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,people ,Events, rivers and regions </dc:title>
  <dcterms:created xsi:type="dcterms:W3CDTF">2021-10-11T01:59:46Z</dcterms:created>
  <dcterms:modified xsi:type="dcterms:W3CDTF">2021-10-11T01:59:46Z</dcterms:modified>
</cp:coreProperties>
</file>