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Battleship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Ciradel    </w:t>
      </w:r>
      <w:r>
        <w:t xml:space="preserve">   Big J    </w:t>
      </w:r>
      <w:r>
        <w:t xml:space="preserve">   Harpoon Missile    </w:t>
      </w:r>
      <w:r>
        <w:t xml:space="preserve">   Phalanx CIWS    </w:t>
      </w:r>
      <w:r>
        <w:t xml:space="preserve">   CEC    </w:t>
      </w:r>
      <w:r>
        <w:t xml:space="preserve">   Korea    </w:t>
      </w:r>
      <w:r>
        <w:t xml:space="preserve">   MARDET    </w:t>
      </w:r>
      <w:r>
        <w:t xml:space="preserve">   Five Inch Guns    </w:t>
      </w:r>
      <w:r>
        <w:t xml:space="preserve">   Seasprite    </w:t>
      </w:r>
      <w:r>
        <w:t xml:space="preserve">   Vietnam    </w:t>
      </w:r>
      <w:r>
        <w:t xml:space="preserve">   Beirut    </w:t>
      </w:r>
      <w:r>
        <w:t xml:space="preserve">   Typhoon Cobra    </w:t>
      </w:r>
      <w:r>
        <w:t xml:space="preserve">   Admiral Halsey    </w:t>
      </w:r>
      <w:r>
        <w:t xml:space="preserve">   USS New Jersey    </w:t>
      </w:r>
      <w:r>
        <w:t xml:space="preserve">   Salvo    </w:t>
      </w:r>
      <w:r>
        <w:t xml:space="preserve">   Brig    </w:t>
      </w:r>
      <w:r>
        <w:t xml:space="preserve">   Tomahawk Missile    </w:t>
      </w:r>
      <w:r>
        <w:t xml:space="preserve">   Captain Snyder    </w:t>
      </w:r>
      <w:r>
        <w:t xml:space="preserve">   Sixteen inch guns    </w:t>
      </w:r>
      <w:r>
        <w:t xml:space="preserve">   Navigation Bridge    </w:t>
      </w:r>
      <w:r>
        <w:t xml:space="preserve">   WWII    </w:t>
      </w:r>
      <w:r>
        <w:t xml:space="preserve">   Navy    </w:t>
      </w:r>
      <w:r>
        <w:t xml:space="preserve">   Wardroom    </w:t>
      </w:r>
      <w:r>
        <w:t xml:space="preserve">   Black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Battleship word search</dc:title>
  <dcterms:created xsi:type="dcterms:W3CDTF">2021-10-11T01:59:00Z</dcterms:created>
  <dcterms:modified xsi:type="dcterms:W3CDTF">2021-10-11T01:59:00Z</dcterms:modified>
</cp:coreProperties>
</file>