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Battling Toward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Allies see Opportunity    </w:t>
      </w:r>
      <w:r>
        <w:t xml:space="preserve">   Philippines    </w:t>
      </w:r>
      <w:r>
        <w:t xml:space="preserve">   Mariana islands    </w:t>
      </w:r>
      <w:r>
        <w:t xml:space="preserve">   Gilbert islands    </w:t>
      </w:r>
      <w:r>
        <w:t xml:space="preserve">   Atoll    </w:t>
      </w:r>
      <w:r>
        <w:t xml:space="preserve">   Battle of Leyte Gulf    </w:t>
      </w:r>
      <w:r>
        <w:t xml:space="preserve">   Battle of Tarawa    </w:t>
      </w:r>
      <w:r>
        <w:t xml:space="preserve">   General MacArthur    </w:t>
      </w:r>
      <w:r>
        <w:t xml:space="preserve">   Island hopping    </w:t>
      </w:r>
      <w:r>
        <w:t xml:space="preserve">   Japan    </w:t>
      </w:r>
      <w:r>
        <w:t xml:space="preserve">   Keiji Shibasaki    </w:t>
      </w:r>
      <w:r>
        <w:t xml:space="preserve">   November 10th    </w:t>
      </w:r>
      <w:r>
        <w:t xml:space="preserve">   November 1943    </w:t>
      </w:r>
      <w:r>
        <w:t xml:space="preserve">   U.S. Navy    </w:t>
      </w:r>
      <w:r>
        <w:t xml:space="preserve">   United States    </w:t>
      </w:r>
      <w:r>
        <w:t xml:space="preserve">   World War Two    </w:t>
      </w:r>
      <w:r>
        <w:t xml:space="preserve">   William Halsey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Battling Toward Japan</dc:title>
  <dcterms:created xsi:type="dcterms:W3CDTF">2021-10-11T01:59:08Z</dcterms:created>
  <dcterms:modified xsi:type="dcterms:W3CDTF">2021-10-11T01:59:08Z</dcterms:modified>
</cp:coreProperties>
</file>