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mouse-eared    </w:t>
      </w:r>
      <w:r>
        <w:t xml:space="preserve">   flitter mice    </w:t>
      </w:r>
      <w:r>
        <w:t xml:space="preserve">   Vampire    </w:t>
      </w:r>
      <w:r>
        <w:t xml:space="preserve">   woolly    </w:t>
      </w:r>
      <w:r>
        <w:t xml:space="preserve">   club-footed    </w:t>
      </w:r>
      <w:r>
        <w:t xml:space="preserve">   little brown    </w:t>
      </w:r>
      <w:r>
        <w:t xml:space="preserve">   big brown    </w:t>
      </w:r>
      <w:r>
        <w:t xml:space="preserve">   short-nosed fruit    </w:t>
      </w:r>
      <w:r>
        <w:t xml:space="preserve">   Mexican free-tailed    </w:t>
      </w:r>
      <w:r>
        <w:t xml:space="preserve">   Scorpions    </w:t>
      </w:r>
      <w:r>
        <w:t xml:space="preserve">   Pallid    </w:t>
      </w:r>
      <w:r>
        <w:t xml:space="preserve">   guano    </w:t>
      </w:r>
      <w:r>
        <w:t xml:space="preserve">   Pups    </w:t>
      </w:r>
      <w:r>
        <w:t xml:space="preserve">   hibernate    </w:t>
      </w:r>
      <w:r>
        <w:t xml:space="preserve">   White Nose    </w:t>
      </w:r>
      <w:r>
        <w:t xml:space="preserve">   endangered    </w:t>
      </w:r>
      <w:r>
        <w:t xml:space="preserve">   mosquitoes    </w:t>
      </w:r>
      <w:r>
        <w:t xml:space="preserve">   echolocation    </w:t>
      </w:r>
      <w:r>
        <w:t xml:space="preserve">   flying    </w:t>
      </w:r>
      <w:r>
        <w:t xml:space="preserve">   Flying Fox    </w:t>
      </w:r>
      <w:r>
        <w:t xml:space="preserve">   Nectar    </w:t>
      </w:r>
      <w:r>
        <w:t xml:space="preserve">   Fruit    </w:t>
      </w:r>
      <w:r>
        <w:t xml:space="preserve">   Insects    </w:t>
      </w:r>
      <w:r>
        <w:t xml:space="preserve">   Roosting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Batty</dc:title>
  <dcterms:created xsi:type="dcterms:W3CDTF">2021-10-11T02:00:20Z</dcterms:created>
  <dcterms:modified xsi:type="dcterms:W3CDTF">2021-10-11T02:00:20Z</dcterms:modified>
</cp:coreProperties>
</file>