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Batty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Ryan    </w:t>
      </w:r>
      <w:r>
        <w:t xml:space="preserve">   Genius    </w:t>
      </w:r>
      <w:r>
        <w:t xml:space="preserve">   Class    </w:t>
      </w:r>
      <w:r>
        <w:t xml:space="preserve">   Trouble    </w:t>
      </w:r>
      <w:r>
        <w:t xml:space="preserve">   Principal    </w:t>
      </w:r>
      <w:r>
        <w:t xml:space="preserve">   Mischief    </w:t>
      </w:r>
      <w:r>
        <w:t xml:space="preserve">   Costumes    </w:t>
      </w:r>
      <w:r>
        <w:t xml:space="preserve">   Zombies    </w:t>
      </w:r>
      <w:r>
        <w:t xml:space="preserve">   Mummy    </w:t>
      </w:r>
      <w:r>
        <w:t xml:space="preserve">   Horrible    </w:t>
      </w:r>
      <w:r>
        <w:t xml:space="preserve">   Monster    </w:t>
      </w:r>
      <w:r>
        <w:t xml:space="preserve">   Candy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Batty Flakes</dc:title>
  <dcterms:created xsi:type="dcterms:W3CDTF">2021-10-11T01:58:34Z</dcterms:created>
  <dcterms:modified xsi:type="dcterms:W3CDTF">2021-10-11T01:58:34Z</dcterms:modified>
</cp:coreProperties>
</file>