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Batty Flakes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Jokes    </w:t>
      </w:r>
      <w:r>
        <w:t xml:space="preserve">   School    </w:t>
      </w:r>
      <w:r>
        <w:t xml:space="preserve">   Patty    </w:t>
      </w:r>
      <w:r>
        <w:t xml:space="preserve">   Batty    </w:t>
      </w:r>
      <w:r>
        <w:t xml:space="preserve">   Costumes    </w:t>
      </w:r>
      <w:r>
        <w:t xml:space="preserve">   Penguin    </w:t>
      </w:r>
      <w:r>
        <w:t xml:space="preserve">   King    </w:t>
      </w:r>
      <w:r>
        <w:t xml:space="preserve">   Queen    </w:t>
      </w:r>
      <w:r>
        <w:t xml:space="preserve">   Ballerina    </w:t>
      </w:r>
      <w:r>
        <w:t xml:space="preserve">   Bonbon    </w:t>
      </w:r>
      <w:r>
        <w:t xml:space="preserve">   Witch    </w:t>
      </w:r>
      <w:r>
        <w:t xml:space="preserve">   Candy    </w:t>
      </w:r>
      <w:r>
        <w:t xml:space="preserve">   Toilet Paper    </w:t>
      </w:r>
      <w:r>
        <w:t xml:space="preserve">   Mummy    </w:t>
      </w:r>
      <w:r>
        <w:t xml:space="preserve">   Disgusting    </w:t>
      </w:r>
      <w:r>
        <w:t xml:space="preserve">   Horrible    </w:t>
      </w:r>
      <w:r>
        <w:t xml:space="preserve">   Mischief    </w:t>
      </w:r>
      <w:r>
        <w:t xml:space="preserve">   Genius    </w:t>
      </w:r>
      <w:r>
        <w:t xml:space="preserve">   Principal    </w:t>
      </w:r>
      <w:r>
        <w:t xml:space="preserve">   Halloween    </w:t>
      </w:r>
      <w:r>
        <w:t xml:space="preserve">   Monsters    </w:t>
      </w:r>
      <w:r>
        <w:t xml:space="preserve">   Zombies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Batty Flakes</dc:title>
  <dcterms:created xsi:type="dcterms:W3CDTF">2021-10-11T01:58:37Z</dcterms:created>
  <dcterms:modified xsi:type="dcterms:W3CDTF">2021-10-11T01:58:37Z</dcterms:modified>
</cp:coreProperties>
</file>