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Baucis and Philemon Grammar Passage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literary device is "Saturnius" in line 703?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Gender of  "commune" in line 706?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is "coniugis" in line 709 genitive? (genitive of 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sentence pattern is "optetis" in line 705?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Case of "iuste" in line 704?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for "sacerdotes" in line 707? (__________ nominative)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Case of  "superis" in line 706?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Mood of "dicite" in line 704?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grammatical construction of  "locutus" in line 705?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mood of "videam...sim" in line 710?</w:t>
            </w:r>
          </w:p>
        </w:tc>
      </w:tr>
    </w:tbl>
    <w:p>
      <w:pPr>
        <w:pStyle w:val="WordBankMedium"/>
      </w:pPr>
      <w:r>
        <w:t xml:space="preserve">   epithet    </w:t>
      </w:r>
      <w:r>
        <w:t xml:space="preserve">   imperative    </w:t>
      </w:r>
      <w:r>
        <w:t xml:space="preserve">   vocative    </w:t>
      </w:r>
      <w:r>
        <w:t xml:space="preserve">   indirect question    </w:t>
      </w:r>
      <w:r>
        <w:t xml:space="preserve">   deponent    </w:t>
      </w:r>
      <w:r>
        <w:t xml:space="preserve">   dative    </w:t>
      </w:r>
      <w:r>
        <w:t xml:space="preserve">   neuter    </w:t>
      </w:r>
      <w:r>
        <w:t xml:space="preserve">   predicate    </w:t>
      </w:r>
      <w:r>
        <w:t xml:space="preserve">   possession    </w:t>
      </w:r>
      <w:r>
        <w:t xml:space="preserve">   subjunctive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Baucis and Philemon Grammar Passage 5</dc:title>
  <dcterms:created xsi:type="dcterms:W3CDTF">2021-10-11T01:58:56Z</dcterms:created>
  <dcterms:modified xsi:type="dcterms:W3CDTF">2021-10-11T01:58:56Z</dcterms:modified>
</cp:coreProperties>
</file>