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Baucis and Philemon and Pygmalion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punish the villagers in B and P, Zeus unleashes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Besides Zeus, this god plays a role in B and 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god plays the major role in Pygmalion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B and P, this beverage does something magical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Pygmalion was a king on this Greek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Pygmalion gives his statue one of these, she comes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 and P's squalid hut becomes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Pygmalion's perfect woman is made out of this.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Baucis uses this vegetable to make a soup.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their wish, B and P ask to die 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 and P live in this region of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 and P roast one of these for their visitors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myth of B and P highlights this law of Zeus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end of B and P, the couple become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Baucis and Philemon and Pygmalion</dc:title>
  <dcterms:created xsi:type="dcterms:W3CDTF">2021-10-11T01:59:20Z</dcterms:created>
  <dcterms:modified xsi:type="dcterms:W3CDTF">2021-10-11T01:59:20Z</dcterms:modified>
</cp:coreProperties>
</file>