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Baugh Wedding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Allen is working to become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Musical instrument that Ryan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Ryan's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where Allen spent two months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 both went to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Ryan also does not like to eat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Ryan does not like to eat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Our favorite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Month we started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our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Allen's 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Location of Allen's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Allen was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 went to Day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Degree Ryan is getting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of proposal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Month Ryan proposed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Ryan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Grade that Jake and Ryan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Allen's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Organization that Megan and Allen met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Baugh Wedding </dc:title>
  <dcterms:created xsi:type="dcterms:W3CDTF">2021-10-11T01:59:32Z</dcterms:created>
  <dcterms:modified xsi:type="dcterms:W3CDTF">2021-10-11T01:59:32Z</dcterms:modified>
</cp:coreProperties>
</file>