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Bauhaus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Bauhaus a school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begins with y and end with 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founded Bauhaus (full name no space)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shape that has 4 lines 2 are longer than the other 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made with red and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made with yellow, red and blue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shape with 3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or a 3D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shape with 4 equal sides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do you get if you mix yellow and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primary colour beginning with 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and white make what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Bauhaus crossword</dc:title>
  <dcterms:created xsi:type="dcterms:W3CDTF">2021-10-11T01:59:34Z</dcterms:created>
  <dcterms:modified xsi:type="dcterms:W3CDTF">2021-10-11T01:59:34Z</dcterms:modified>
</cp:coreProperties>
</file>