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Baxter 2019 Company Picnic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EOS    </w:t>
      </w:r>
      <w:r>
        <w:t xml:space="preserve">   Calidus    </w:t>
      </w:r>
      <w:r>
        <w:t xml:space="preserve">   Kronos    </w:t>
      </w:r>
      <w:r>
        <w:t xml:space="preserve">   Report    </w:t>
      </w:r>
      <w:r>
        <w:t xml:space="preserve">   Procedure    </w:t>
      </w:r>
      <w:r>
        <w:t xml:space="preserve">   Calibration    </w:t>
      </w:r>
      <w:r>
        <w:t xml:space="preserve">   Tools    </w:t>
      </w:r>
      <w:r>
        <w:t xml:space="preserve">   Tubing    </w:t>
      </w:r>
      <w:r>
        <w:t xml:space="preserve">   Work    </w:t>
      </w:r>
      <w:r>
        <w:t xml:space="preserve">   Assembly    </w:t>
      </w:r>
      <w:r>
        <w:t xml:space="preserve">   Traveler    </w:t>
      </w:r>
      <w:r>
        <w:t xml:space="preserve">   Packaging    </w:t>
      </w:r>
      <w:r>
        <w:t xml:space="preserve">   Testing    </w:t>
      </w:r>
      <w:r>
        <w:t xml:space="preserve">   Thermax    </w:t>
      </w:r>
      <w:r>
        <w:t xml:space="preserve">   Installation    </w:t>
      </w:r>
      <w:r>
        <w:t xml:space="preserve">   Instructions    </w:t>
      </w:r>
      <w:r>
        <w:t xml:space="preserve">   Cable    </w:t>
      </w:r>
      <w:r>
        <w:t xml:space="preserve">   Detector    </w:t>
      </w:r>
      <w:r>
        <w:t xml:space="preserve">   Leak    </w:t>
      </w:r>
      <w:r>
        <w:t xml:space="preserve">   Liquid    </w:t>
      </w:r>
      <w:r>
        <w:t xml:space="preserve">   Antenna    </w:t>
      </w:r>
      <w:r>
        <w:t xml:space="preserve">   Screw    </w:t>
      </w:r>
      <w:r>
        <w:t xml:space="preserve">   blood    </w:t>
      </w:r>
      <w:r>
        <w:t xml:space="preserve">   Prismax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Baxter 2019 Company Picnic</dc:title>
  <dcterms:created xsi:type="dcterms:W3CDTF">2021-10-11T01:59:39Z</dcterms:created>
  <dcterms:modified xsi:type="dcterms:W3CDTF">2021-10-11T01:59:39Z</dcterms:modified>
</cp:coreProperties>
</file>