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Crest Elementary search a word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crisp    </w:t>
      </w:r>
      <w:r>
        <w:t xml:space="preserve">   Fresh baby carrots    </w:t>
      </w:r>
      <w:r>
        <w:t xml:space="preserve">   Sweet potato    </w:t>
      </w:r>
      <w:r>
        <w:t xml:space="preserve">   Primo pizza    </w:t>
      </w:r>
      <w:r>
        <w:t xml:space="preserve">   Fresh Apple slices    </w:t>
      </w:r>
      <w:r>
        <w:t xml:space="preserve">   Chicken bites    </w:t>
      </w:r>
      <w:r>
        <w:t xml:space="preserve">   Chicken sandwich    </w:t>
      </w:r>
      <w:r>
        <w:t xml:space="preserve">   Garden salad    </w:t>
      </w:r>
      <w:r>
        <w:t xml:space="preserve">   Strawberry fruit cup    </w:t>
      </w:r>
      <w:r>
        <w:t xml:space="preserve">   Jambalaya    </w:t>
      </w:r>
      <w:r>
        <w:t xml:space="preserve">   Fresh broccoli    </w:t>
      </w:r>
      <w:r>
        <w:t xml:space="preserve">   Cheesy cauliflower    </w:t>
      </w:r>
      <w:r>
        <w:t xml:space="preserve">   All American hot dog    </w:t>
      </w:r>
      <w:r>
        <w:t xml:space="preserve">   Meatballs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Crest Elementary search a word contest</dc:title>
  <dcterms:created xsi:type="dcterms:W3CDTF">2021-10-11T01:59:29Z</dcterms:created>
  <dcterms:modified xsi:type="dcterms:W3CDTF">2021-10-11T01:59:29Z</dcterms:modified>
</cp:coreProperties>
</file>