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a plant or animal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Brackish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microscopic bubbles of oxygen that are mixed in the water and occur between water molecules.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interactive system of a biological community and its non-living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falling or lowering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waters that are source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interrelationships of livings to one another and to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containing oxygen of not requiring oxygen.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animal form of plankton.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streams and rivers that supply a large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primitive, non-flowering plants which include certain seaweeds and microscopic phytoplankton.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low, wet grassland without trees, periodically covered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rising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chemicals (primarily nitrogen and phosphorous) necessary for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decomposed or partly decomposed plant and animal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of land that is drained by a river or other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complex interaction of food chains in a biological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swimming aquatic organisms such as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semi-enclosed, tidal, coastal body of water open to the sea in which fresh and salt water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particles which accumulate the bottom of a waterway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 Crossword</dc:title>
  <dcterms:created xsi:type="dcterms:W3CDTF">2021-10-11T01:59:50Z</dcterms:created>
  <dcterms:modified xsi:type="dcterms:W3CDTF">2021-10-11T01:59:50Z</dcterms:modified>
</cp:coreProperties>
</file>