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place where a plant or animal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complex interaction of food chains in 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group of primitive, non -flowering plants which include certain seaweeds and microscopic phytoplankton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sequence in which energy as food is transferred from one group of organisms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free swimming aquatic animals such as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animal form of a plankton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waters that are the source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chemicals (primarily nitrogen and phosphorous) necessary for organisms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falling or lowering tide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streams and rivers that supply a larger body of water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periodic movements (raising and lowering) of a body of water by the gravitational attraction between the moon and sun with the rotation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study of interrelationships of living things to one another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low, wet grassland without trees, that is periodically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measurement of the amount of dissolved salts in water usually measured in parts per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an area of land that is drained by a river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process by which plants convert sunlight into living tissue using carbon dioxide, water,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inorganic nutrient that is essential for plant growth and reproduction, that's excess can cause eutrophication, and problems are usually associated with farmland runoff, sewage, and detergents.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mixture of fish and salt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measurement of waters cloudiness, it can be affected by sediment and plankton concentrations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rooted vegetation which grows beneath the water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pollutants entering waterways from a general area such as runoff from farmland  or suburban communities.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rising tide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inorganic nutrient essential for plant growth and reproduction when in oxidized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wearing away of land surface by wind or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fish migrate from their primary habitat to the ocean to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pollution is pollution from a definable source, such as an outfall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organism breaks down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interactive system of a biological community and its non-living factors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addition of substance(s) to an environment in greater than natural concentration as a result of human activity producing a net detrimental effect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particles which accumulation the bottom of a waterway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Glossary</dc:title>
  <dcterms:created xsi:type="dcterms:W3CDTF">2021-10-11T01:59:48Z</dcterms:created>
  <dcterms:modified xsi:type="dcterms:W3CDTF">2021-10-11T01:59:48Z</dcterms:modified>
</cp:coreProperties>
</file>