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Bay Glossary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sequence in which energy as food is transferred from one group of organisms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where a plant or animals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waters that are a source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free swimming aquatic organisms such as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wearing away of land surfaces by wind 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rising 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measurement of water cloudiness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streams and rivers that supply a larger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interactive system of a biological community and its non-living environments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organisms that break down dead organic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mixture of fresh and salt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plants and animals living in or on the bottom in aquatic habitats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minute shrimp-like crustaceans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complex interaction of food chains in a biological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low, wet grassland without trees , periodically covered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containing oxygen of not required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decpomposed or partly decomposed plant and animal matter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Bay Glossary</dc:title>
  <dcterms:created xsi:type="dcterms:W3CDTF">2021-10-11T01:59:53Z</dcterms:created>
  <dcterms:modified xsi:type="dcterms:W3CDTF">2021-10-11T01:59:53Z</dcterms:modified>
</cp:coreProperties>
</file>