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where no oxygen is present. Much of the “anoxic zone” is anaerobic, with absolutely no oxygen, a condition in which toxic hydrogen sulfide gas is emitted in the decomposition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that is drained by a river or other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the amount of dissolved salts in water, usually measured in parts per thousand.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(chiefly bacteria and fungi) that break down dead and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Low, wet grassland without trees, periodically covered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such as American shad that migrate from their primary habitat in the ocean to freshwater to spawn.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and animals living in or on the bottom  in aquatic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fresh and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Minute shrimp-like crustaceans; often they are the most common zooplankton in estuarine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such as American eel that migrate from their primary habitat to the ocean to spawn.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containing oxygen or not requiring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primitive, non-flowering plants which include certain seaweeds and microscopic phytoplankton.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Glossary Crossword</dc:title>
  <dcterms:created xsi:type="dcterms:W3CDTF">2021-10-11T01:59:44Z</dcterms:created>
  <dcterms:modified xsi:type="dcterms:W3CDTF">2021-10-11T01:59:44Z</dcterms:modified>
</cp:coreProperties>
</file>