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 Path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Programming    </w:t>
      </w:r>
      <w:r>
        <w:t xml:space="preserve">   Plumbing    </w:t>
      </w:r>
      <w:r>
        <w:t xml:space="preserve">   Metal Fabrication    </w:t>
      </w:r>
      <w:r>
        <w:t xml:space="preserve">   Masonry    </w:t>
      </w:r>
      <w:r>
        <w:t xml:space="preserve">   Marketing    </w:t>
      </w:r>
      <w:r>
        <w:t xml:space="preserve">   ISSN    </w:t>
      </w:r>
      <w:r>
        <w:t xml:space="preserve">   HVAC    </w:t>
      </w:r>
      <w:r>
        <w:t xml:space="preserve">   Health Technology    </w:t>
      </w:r>
      <w:r>
        <w:t xml:space="preserve">   Graphic Communications    </w:t>
      </w:r>
      <w:r>
        <w:t xml:space="preserve">   Electronics    </w:t>
      </w:r>
      <w:r>
        <w:t xml:space="preserve">   Electrical    </w:t>
      </w:r>
      <w:r>
        <w:t xml:space="preserve">   Drafting    </w:t>
      </w:r>
      <w:r>
        <w:t xml:space="preserve">   Dental Assisting    </w:t>
      </w:r>
      <w:r>
        <w:t xml:space="preserve">   Culinary Arts    </w:t>
      </w:r>
      <w:r>
        <w:t xml:space="preserve">   Cosmotology    </w:t>
      </w:r>
      <w:r>
        <w:t xml:space="preserve">   Carpentry    </w:t>
      </w:r>
      <w:r>
        <w:t xml:space="preserve">   Cabinetmaking    </w:t>
      </w:r>
      <w:r>
        <w:t xml:space="preserve">   Business Technology    </w:t>
      </w:r>
      <w:r>
        <w:t xml:space="preserve">   BPM    </w:t>
      </w:r>
      <w:r>
        <w:t xml:space="preserve">   Automotive Technology    </w:t>
      </w:r>
      <w:r>
        <w:t xml:space="preserve">   Auto Body    </w:t>
      </w:r>
      <w:r>
        <w:t xml:space="preserve">   Advanced Manufacturing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Path</dc:title>
  <dcterms:created xsi:type="dcterms:W3CDTF">2021-10-11T02:00:20Z</dcterms:created>
  <dcterms:modified xsi:type="dcterms:W3CDTF">2021-10-11T02:00:20Z</dcterms:modified>
</cp:coreProperties>
</file>