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 area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word you use when someone is lying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a bay word for going off on somebody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 so they got money,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bay area people get each other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our word for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call a freaky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we call someone 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bay area dudes call their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our name for a car with big rims and 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we say when someone working/hustling hard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people do dumb stuff, its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movement is the bay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person has a way with words, its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bay area people call their glasses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bay area people call stolen credit cards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another saying for 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our work for drunk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area slang</dc:title>
  <dcterms:created xsi:type="dcterms:W3CDTF">2021-10-11T01:58:46Z</dcterms:created>
  <dcterms:modified xsi:type="dcterms:W3CDTF">2021-10-11T01:58:46Z</dcterms:modified>
</cp:coreProperties>
</file>