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Bay of Fundy Search</w:t>
      </w:r>
    </w:p>
    <w:p>
      <w:pPr>
        <w:pStyle w:val="Questions"/>
      </w:pPr>
      <w:r>
        <w:t xml:space="preserve">1. ENW RNBISUCWK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PNAE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GIHH DITE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VNAO SOAICT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LHWSEA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PLHEOLWE KOCSR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WLO IETD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LIANTANO RAKP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LLUF OMNO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EROHS RDBSI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RDE FCLISF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KIINHG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WFTELOROP OKRSC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WLO IDET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NSHIFGI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 of Fundy Search</dc:title>
  <dcterms:created xsi:type="dcterms:W3CDTF">2021-10-11T02:00:04Z</dcterms:created>
  <dcterms:modified xsi:type="dcterms:W3CDTF">2021-10-11T02:00:04Z</dcterms:modified>
</cp:coreProperties>
</file>