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of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Cuba during the Bay of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CIA tried to plan the invasion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Bay of Pigs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 wanted to prevent the spread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us president ordered the invasion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how big was the exile of Cuban exiles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given the task to overthrow Fidel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invasion was a great success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tried to retreat but most were eventually captured and put into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did ______ go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of Pigs</dc:title>
  <dcterms:created xsi:type="dcterms:W3CDTF">2021-10-11T01:59:17Z</dcterms:created>
  <dcterms:modified xsi:type="dcterms:W3CDTF">2021-10-11T01:59:17Z</dcterms:modified>
</cp:coreProperties>
</file>