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Bayard Rustin</w:t>
      </w:r>
    </w:p>
    <w:p>
      <w:pPr>
        <w:pStyle w:val="Questions"/>
      </w:pPr>
      <w:r>
        <w:t xml:space="preserve">1. EUKQAR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OALISMICS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CTYTOBO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IGSRTH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ATSPIFSCI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DREETSOIGNGAE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LRIABESL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RDEOFEM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RMEAHL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AHINAIURTNAM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Bayard Rustin</dc:title>
  <dcterms:created xsi:type="dcterms:W3CDTF">2021-10-11T01:58:50Z</dcterms:created>
  <dcterms:modified xsi:type="dcterms:W3CDTF">2021-10-11T01:58:50Z</dcterms:modified>
</cp:coreProperties>
</file>