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Bayeux Tapestry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hearing,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area, now part of France, that was home to the Normans, who were descended from Vikings.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earliest English, a Germanic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Impossible to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swears loyalty to a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humans make to use as tools.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bargain between a lord and his vassal.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feudal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effort to spead opinions or beliefs, sometimes by distorting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Soldiers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thick, embroidered cloth picture used as a wall 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spear.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Bayeux Tapestry</dc:title>
  <dcterms:created xsi:type="dcterms:W3CDTF">2021-10-11T01:59:29Z</dcterms:created>
  <dcterms:modified xsi:type="dcterms:W3CDTF">2021-10-11T01:59:29Z</dcterms:modified>
</cp:coreProperties>
</file>