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Baylor Bears Fight!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Alumni    </w:t>
      </w:r>
      <w:r>
        <w:t xml:space="preserve">   Baylor    </w:t>
      </w:r>
      <w:r>
        <w:t xml:space="preserve">   Bears    </w:t>
      </w:r>
      <w:r>
        <w:t xml:space="preserve">   Bonfire    </w:t>
      </w:r>
      <w:r>
        <w:t xml:space="preserve">   Bruiser    </w:t>
      </w:r>
      <w:r>
        <w:t xml:space="preserve">   Cheer    </w:t>
      </w:r>
      <w:r>
        <w:t xml:space="preserve">   Family    </w:t>
      </w:r>
      <w:r>
        <w:t xml:space="preserve">   Football    </w:t>
      </w:r>
      <w:r>
        <w:t xml:space="preserve">   Homecoming    </w:t>
      </w:r>
      <w:r>
        <w:t xml:space="preserve">   Joy    </w:t>
      </w:r>
      <w:r>
        <w:t xml:space="preserve">   Lady    </w:t>
      </w:r>
      <w:r>
        <w:t xml:space="preserve">   Parade    </w:t>
      </w:r>
      <w:r>
        <w:t xml:space="preserve">   Torch    </w:t>
      </w:r>
      <w:r>
        <w:t xml:space="preserve">   Traditions    </w:t>
      </w:r>
      <w:r>
        <w:t xml:space="preserve">   Waco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Baylor Bears Fight!</dc:title>
  <dcterms:created xsi:type="dcterms:W3CDTF">2021-10-11T01:59:58Z</dcterms:created>
  <dcterms:modified xsi:type="dcterms:W3CDTF">2021-10-11T01:59:58Z</dcterms:modified>
</cp:coreProperties>
</file>