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Baylor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game played by two teams of eleven players with a round ball that may not be touched with the hands or arms during play except by the goalkeepers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organized provision of medical care to individuals or a community.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 all the numbered grades you received and dividing them by the of credit you’ve taken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systematic investigation into and study of materials and sources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diverse; variety.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any grant or scholarship, loan, or paid employment offered to help a student meet his/her college expenses.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founder of Baylor College of Medicine (LastName)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grant or payment made to support the student’s education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education and scholarship.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Baylor mascot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Baylor Words</dc:title>
  <dcterms:created xsi:type="dcterms:W3CDTF">2021-10-11T01:59:45Z</dcterms:created>
  <dcterms:modified xsi:type="dcterms:W3CDTF">2021-10-11T01:59:45Z</dcterms:modified>
</cp:coreProperties>
</file>