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Bayonet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reasons the soldier signed up 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soldier is running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'His terror's touchy dynamite'- what technique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blade on the end of the soldiers rifle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weapon that held the soldier back as he was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quote, 'In what cold clockwork of the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of the soldier's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caught in the crossfire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emotion the soldier in the poem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surname of the poet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Bayonet Charge</dc:title>
  <dcterms:created xsi:type="dcterms:W3CDTF">2021-10-11T01:59:36Z</dcterms:created>
  <dcterms:modified xsi:type="dcterms:W3CDTF">2021-10-11T01:59:36Z</dcterms:modified>
</cp:coreProperties>
</file>