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Bayonet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'His terror's touchy dynamite.' What technique is this?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of questioning orders appears in what other poem, as well as Bayonet Charge?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'Listening between his ______ for the reason / Of his still running' Fill in the blank.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the poem begin?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Bayonet Charge?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'luxuries' the soldier drops?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stanzas are there in Bayonet Charge?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used to describe the soldier's uniform?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'plunged past' What technique is this an example of?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similes are there in Bayonet Charge?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used to represent the soldier's feelings?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Bayonet Charge</dc:title>
  <dcterms:created xsi:type="dcterms:W3CDTF">2021-10-11T01:59:42Z</dcterms:created>
  <dcterms:modified xsi:type="dcterms:W3CDTF">2021-10-11T01:59:42Z</dcterms:modified>
</cp:coreProperties>
</file>