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Bayonet Charge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Hughes    </w:t>
      </w:r>
      <w:r>
        <w:t xml:space="preserve">   metaphor    </w:t>
      </w:r>
      <w:r>
        <w:t xml:space="preserve">   alliteration    </w:t>
      </w:r>
      <w:r>
        <w:t xml:space="preserve">   simile    </w:t>
      </w:r>
      <w:r>
        <w:t xml:space="preserve">   blue    </w:t>
      </w:r>
      <w:r>
        <w:t xml:space="preserve">   crackling    </w:t>
      </w:r>
      <w:r>
        <w:t xml:space="preserve">   dynamite    </w:t>
      </w:r>
      <w:r>
        <w:t xml:space="preserve">   iron    </w:t>
      </w:r>
      <w:r>
        <w:t xml:space="preserve">   molten    </w:t>
      </w:r>
      <w:r>
        <w:t xml:space="preserve">   bullet    </w:t>
      </w:r>
      <w:r>
        <w:t xml:space="preserve">   running    </w:t>
      </w:r>
      <w:r>
        <w:t xml:space="preserve">   khaki    </w:t>
      </w:r>
      <w:r>
        <w:t xml:space="preserve">   raw    </w:t>
      </w:r>
      <w:r>
        <w:t xml:space="preserve">   hedge    </w:t>
      </w:r>
      <w:r>
        <w:t xml:space="preserve">   green    </w:t>
      </w:r>
      <w:r>
        <w:t xml:space="preserve">   flame    </w:t>
      </w:r>
      <w:r>
        <w:t xml:space="preserve">   hare    </w:t>
      </w:r>
      <w:r>
        <w:t xml:space="preserve">   yellow    </w:t>
      </w:r>
      <w:r>
        <w:t xml:space="preserve">   honour    </w:t>
      </w:r>
      <w:r>
        <w:t xml:space="preserve">   king    </w:t>
      </w:r>
      <w:r>
        <w:t xml:space="preserve">   charge    </w:t>
      </w:r>
      <w:r>
        <w:t xml:space="preserve">   bayonet    </w:t>
      </w:r>
      <w:r>
        <w:t xml:space="preserve">   arm    </w:t>
      </w:r>
      <w:r>
        <w:t xml:space="preserve">   smashed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Bayonet Charge</dc:title>
  <dcterms:created xsi:type="dcterms:W3CDTF">2021-10-11T01:59:53Z</dcterms:created>
  <dcterms:modified xsi:type="dcterms:W3CDTF">2021-10-11T01:59:53Z</dcterms:modified>
</cp:coreProperties>
</file>