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Bayonet charge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stopped    </w:t>
      </w:r>
      <w:r>
        <w:t xml:space="preserve">   smashed    </w:t>
      </w:r>
      <w:r>
        <w:t xml:space="preserve">   numb    </w:t>
      </w:r>
      <w:r>
        <w:t xml:space="preserve">   rifle    </w:t>
      </w:r>
      <w:r>
        <w:t xml:space="preserve">   suddenly    </w:t>
      </w:r>
      <w:r>
        <w:t xml:space="preserve">   molten    </w:t>
      </w:r>
      <w:r>
        <w:t xml:space="preserve">   sweating    </w:t>
      </w:r>
      <w:r>
        <w:t xml:space="preserve">   shot-slashed    </w:t>
      </w:r>
      <w:r>
        <w:t xml:space="preserve">   cold    </w:t>
      </w:r>
      <w:r>
        <w:t xml:space="preserve">   clockwork    </w:t>
      </w:r>
      <w:r>
        <w:t xml:space="preserve">   king    </w:t>
      </w:r>
      <w:r>
        <w:t xml:space="preserve">   honour    </w:t>
      </w:r>
      <w:r>
        <w:t xml:space="preserve">   dignity    </w:t>
      </w:r>
      <w:r>
        <w:t xml:space="preserve">   bayonet    </w:t>
      </w:r>
      <w:r>
        <w:t xml:space="preserve">   flame    </w:t>
      </w:r>
      <w:r>
        <w:t xml:space="preserve">   hare    </w:t>
      </w:r>
      <w:r>
        <w:t xml:space="preserve">   khaki    </w:t>
      </w:r>
      <w:r>
        <w:t xml:space="preserve">   raw    </w:t>
      </w:r>
      <w:r>
        <w:t xml:space="preserve">   statuary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Bayonet charge</dc:title>
  <dcterms:created xsi:type="dcterms:W3CDTF">2021-10-11T01:58:47Z</dcterms:created>
  <dcterms:modified xsi:type="dcterms:W3CDTF">2021-10-11T01:58:47Z</dcterms:modified>
</cp:coreProperties>
</file>