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Bayport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Wig    </w:t>
      </w:r>
      <w:r>
        <w:t xml:space="preserve">   Criminal    </w:t>
      </w:r>
      <w:r>
        <w:t xml:space="preserve">   Clue    </w:t>
      </w:r>
      <w:r>
        <w:t xml:space="preserve">   Reward Money    </w:t>
      </w:r>
      <w:r>
        <w:t xml:space="preserve">   Mr. Hardy    </w:t>
      </w:r>
      <w:r>
        <w:t xml:space="preserve">   Red Jackley    </w:t>
      </w:r>
      <w:r>
        <w:t xml:space="preserve">   Tower    </w:t>
      </w:r>
      <w:r>
        <w:t xml:space="preserve">   Detective    </w:t>
      </w:r>
      <w:r>
        <w:t xml:space="preserve">   Bayport    </w:t>
      </w:r>
      <w:r>
        <w:t xml:space="preserve">   Joe    </w:t>
      </w:r>
      <w:r>
        <w:t xml:space="preserve">   Frank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Bayport Clues</dc:title>
  <dcterms:created xsi:type="dcterms:W3CDTF">2021-10-11T01:58:55Z</dcterms:created>
  <dcterms:modified xsi:type="dcterms:W3CDTF">2021-10-11T01:58:55Z</dcterms:modified>
</cp:coreProperties>
</file>