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Bayseas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BROWNIES    </w:t>
      </w:r>
      <w:r>
        <w:t xml:space="preserve">   CAKE    </w:t>
      </w:r>
      <w:r>
        <w:t xml:space="preserve">   CATFISH    </w:t>
      </w:r>
      <w:r>
        <w:t xml:space="preserve">   COCKTAIL SAUCE    </w:t>
      </w:r>
      <w:r>
        <w:t xml:space="preserve">   COD    </w:t>
      </w:r>
      <w:r>
        <w:t xml:space="preserve">   DRUM    </w:t>
      </w:r>
      <w:r>
        <w:t xml:space="preserve">   FLOUNDER    </w:t>
      </w:r>
      <w:r>
        <w:t xml:space="preserve">   FRENCHFRIES    </w:t>
      </w:r>
      <w:r>
        <w:t xml:space="preserve">   GUMBO    </w:t>
      </w:r>
      <w:r>
        <w:t xml:space="preserve">   HUSHPUPPUIES    </w:t>
      </w:r>
      <w:r>
        <w:t xml:space="preserve">   KETCHUP    </w:t>
      </w:r>
      <w:r>
        <w:t xml:space="preserve">   LEMONS    </w:t>
      </w:r>
      <w:r>
        <w:t xml:space="preserve">   ONIONRINGS    </w:t>
      </w:r>
      <w:r>
        <w:t xml:space="preserve">   PIE    </w:t>
      </w:r>
      <w:r>
        <w:t xml:space="preserve">   SEAFOOD    </w:t>
      </w:r>
      <w:r>
        <w:t xml:space="preserve">   TARTAR SAUCE    </w:t>
      </w:r>
      <w:r>
        <w:t xml:space="preserve">   TILAPIA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Bayseas Word Search</dc:title>
  <dcterms:created xsi:type="dcterms:W3CDTF">2021-10-11T01:59:51Z</dcterms:created>
  <dcterms:modified xsi:type="dcterms:W3CDTF">2021-10-11T01:59:51Z</dcterms:modified>
</cp:coreProperties>
</file>