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far I will travel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 promise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you first rang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gets me turned in if you touch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I visited you since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was with you now what would I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I always do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 want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home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kids we should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 </dc:title>
  <dcterms:created xsi:type="dcterms:W3CDTF">2021-10-11T01:59:47Z</dcterms:created>
  <dcterms:modified xsi:type="dcterms:W3CDTF">2021-10-11T01:59:47Z</dcterms:modified>
</cp:coreProperties>
</file>