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Baz’ Birfday</w:t>
      </w:r>
    </w:p>
    <w:p>
      <w:pPr>
        <w:pStyle w:val="Questions"/>
      </w:pPr>
      <w:r>
        <w:t xml:space="preserve">1. NIDESEEALPSC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ERRJIMNYEVEI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ORADNSENTEOASSL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AWECMMDNSE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OILOPRVECFL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RKAATHBCDEIY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AOEAVRSZCBHILEL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ICHTTSNU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LAGARIZTEYBH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OLHLEMONFTU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Baz’ Birfday</dc:title>
  <dcterms:created xsi:type="dcterms:W3CDTF">2021-10-11T01:59:49Z</dcterms:created>
  <dcterms:modified xsi:type="dcterms:W3CDTF">2021-10-11T01:59:49Z</dcterms:modified>
</cp:coreProperties>
</file>