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Bazaar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beads    </w:t>
      </w:r>
      <w:r>
        <w:t xml:space="preserve">   books    </w:t>
      </w:r>
      <w:r>
        <w:t xml:space="preserve">   dried fruit    </w:t>
      </w:r>
      <w:r>
        <w:t xml:space="preserve">   sugar    </w:t>
      </w:r>
      <w:r>
        <w:t xml:space="preserve">   jewellery    </w:t>
      </w:r>
      <w:r>
        <w:t xml:space="preserve">   perfume    </w:t>
      </w:r>
      <w:r>
        <w:t xml:space="preserve">   paper    </w:t>
      </w:r>
      <w:r>
        <w:t xml:space="preserve">   ivory    </w:t>
      </w:r>
      <w:r>
        <w:t xml:space="preserve">   gold    </w:t>
      </w:r>
      <w:r>
        <w:t xml:space="preserve">   wood    </w:t>
      </w:r>
      <w:r>
        <w:t xml:space="preserve">   linen    </w:t>
      </w:r>
      <w:r>
        <w:t xml:space="preserve">   flax    </w:t>
      </w:r>
      <w:r>
        <w:t xml:space="preserve">   silk    </w:t>
      </w:r>
      <w:r>
        <w:t xml:space="preserve">   rice    </w:t>
      </w:r>
      <w:r>
        <w:t xml:space="preserve">   wheat    </w:t>
      </w:r>
      <w:r>
        <w:t xml:space="preserve">   wax    </w:t>
      </w:r>
      <w:r>
        <w:t xml:space="preserve">   soap    </w:t>
      </w:r>
      <w:r>
        <w:t xml:space="preserve">   oil    </w:t>
      </w:r>
      <w:r>
        <w:t xml:space="preserve">   nuts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Bazaar </dc:title>
  <dcterms:created xsi:type="dcterms:W3CDTF">2021-10-11T02:00:15Z</dcterms:created>
  <dcterms:modified xsi:type="dcterms:W3CDTF">2021-10-11T02:00:15Z</dcterms:modified>
</cp:coreProperties>
</file>