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Bazooka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bazooka    </w:t>
      </w:r>
      <w:r>
        <w:t xml:space="preserve">   big baby pop    </w:t>
      </w:r>
      <w:r>
        <w:t xml:space="preserve">   chloe    </w:t>
      </w:r>
      <w:r>
        <w:t xml:space="preserve">   duke    </w:t>
      </w:r>
      <w:r>
        <w:t xml:space="preserve">   gidget    </w:t>
      </w:r>
      <w:r>
        <w:t xml:space="preserve">   juicy drop pop    </w:t>
      </w:r>
      <w:r>
        <w:t xml:space="preserve">   Max    </w:t>
      </w:r>
      <w:r>
        <w:t xml:space="preserve">   mega mouth    </w:t>
      </w:r>
      <w:r>
        <w:t xml:space="preserve">   push pop duo    </w:t>
      </w:r>
      <w:r>
        <w:t xml:space="preserve">   sweetpea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Bazooka</dc:title>
  <dcterms:created xsi:type="dcterms:W3CDTF">2021-10-11T01:58:30Z</dcterms:created>
  <dcterms:modified xsi:type="dcterms:W3CDTF">2021-10-11T01:58:30Z</dcterms:modified>
</cp:coreProperties>
</file>