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Bb &amp; 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bait    </w:t>
      </w:r>
      <w:r>
        <w:t xml:space="preserve">   bake    </w:t>
      </w:r>
      <w:r>
        <w:t xml:space="preserve">   bat    </w:t>
      </w:r>
      <w:r>
        <w:t xml:space="preserve">   bloom    </w:t>
      </w:r>
      <w:r>
        <w:t xml:space="preserve">   bog    </w:t>
      </w:r>
      <w:r>
        <w:t xml:space="preserve">   book    </w:t>
      </w:r>
      <w:r>
        <w:t xml:space="preserve">   boot    </w:t>
      </w:r>
      <w:r>
        <w:t xml:space="preserve">   box    </w:t>
      </w:r>
      <w:r>
        <w:t xml:space="preserve">   bump    </w:t>
      </w:r>
      <w:r>
        <w:t xml:space="preserve">   dart    </w:t>
      </w:r>
      <w:r>
        <w:t xml:space="preserve">   date    </w:t>
      </w:r>
      <w:r>
        <w:t xml:space="preserve">   dog    </w:t>
      </w:r>
      <w:r>
        <w:t xml:space="preserve">   door    </w:t>
      </w:r>
      <w:r>
        <w:t xml:space="preserve">   dot    </w:t>
      </w:r>
      <w:r>
        <w:t xml:space="preserve">   dump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 &amp; Dd</dc:title>
  <dcterms:created xsi:type="dcterms:W3CDTF">2021-10-11T01:58:45Z</dcterms:created>
  <dcterms:modified xsi:type="dcterms:W3CDTF">2021-10-11T01:58:45Z</dcterms:modified>
</cp:coreProperties>
</file>