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Bball Wall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riseup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Attitude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Bball Wall</dc:title>
  <dcterms:created xsi:type="dcterms:W3CDTF">2021-10-11T01:58:48Z</dcterms:created>
  <dcterms:modified xsi:type="dcterms:W3CDTF">2021-10-11T01:58:48Z</dcterms:modified>
</cp:coreProperties>
</file>