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#BeCyberSmart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fraudulent email purportedly from a reputable company attempting to get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Harmful computer programs such as viruses, worms, and trojans used by hackers to gain access to your computer and cause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Facebook, Twitter, Instagram, etc.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 be constructed of upper and lower case letters, numbers, and special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Security tool that creates a secure, encrypted connection between you and the Internet (acronym).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“I” in the C-I-A Triad; protection from unauthorized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Threatening behavior facilitated through electronic means such as texting.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malicious software designed to block access to a computer system until a sum of money is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Hardware or software designed to prevent unauthorized access to or from a private network.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Verifying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Unauthorized access to a network, information systems, or application.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“A” in the C-I-A Triad. It ensures authorized users have access.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wireless technology standard used over short distances using short-wavelength UHF radio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Widely used in-home network technology that allows for wireless connection in interfacing with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address of a webpage. Check the validity of it before clicking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sequence of words or text used to control access to a computer; similar to a password.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taking plain text and scrambling it into an unreadable format.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flaw or weakness in a computer system that could be exploited to violate the system’s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Fraudulent text messages purporting to be from reputable companies in order to trick individuals into revealing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Fraudulent phone calls or voice messages purporting to be from reputable companies in order to trick individuals into revealing personnel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#BeCyberSmart</dc:title>
  <dcterms:created xsi:type="dcterms:W3CDTF">2021-10-10T23:54:19Z</dcterms:created>
  <dcterms:modified xsi:type="dcterms:W3CDTF">2021-10-10T23:54:19Z</dcterms:modified>
</cp:coreProperties>
</file>