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BeMyDisciple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Pray    </w:t>
      </w:r>
      <w:r>
        <w:t xml:space="preserve">   Love    </w:t>
      </w:r>
      <w:r>
        <w:t xml:space="preserve">   Catholic Church    </w:t>
      </w:r>
      <w:r>
        <w:t xml:space="preserve">   our church    </w:t>
      </w:r>
      <w:r>
        <w:t xml:space="preserve">   the Face of God    </w:t>
      </w:r>
      <w:r>
        <w:t xml:space="preserve">   Psalms    </w:t>
      </w:r>
      <w:r>
        <w:t xml:space="preserve">   Son    </w:t>
      </w:r>
      <w:r>
        <w:t xml:space="preserve">   Father    </w:t>
      </w:r>
      <w:r>
        <w:t xml:space="preserve">   Holy Spirit    </w:t>
      </w:r>
      <w:r>
        <w:t xml:space="preserve">   The Sign of the Cross    </w:t>
      </w:r>
      <w:r>
        <w:t xml:space="preserve">   Holy Trinity    </w:t>
      </w:r>
      <w:r>
        <w:t xml:space="preserve">   The Gospels    </w:t>
      </w:r>
      <w:r>
        <w:t xml:space="preserve">   Faith    </w:t>
      </w:r>
      <w:r>
        <w:t xml:space="preserve">   the Bible    </w:t>
      </w:r>
      <w:r>
        <w:t xml:space="preserve">   Old Testament    </w:t>
      </w:r>
      <w:r>
        <w:t xml:space="preserve">   New Testament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BeMyDisciple</dc:title>
  <dcterms:created xsi:type="dcterms:W3CDTF">2021-10-11T02:03:28Z</dcterms:created>
  <dcterms:modified xsi:type="dcterms:W3CDTF">2021-10-11T02:03:28Z</dcterms:modified>
</cp:coreProperties>
</file>