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Shining Star Matthew 5:3-16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glorify    </w:t>
      </w:r>
      <w:r>
        <w:t xml:space="preserve">   shine    </w:t>
      </w:r>
      <w:r>
        <w:t xml:space="preserve">   lamp    </w:t>
      </w:r>
      <w:r>
        <w:t xml:space="preserve">   salt    </w:t>
      </w:r>
      <w:r>
        <w:t xml:space="preserve">   heaven    </w:t>
      </w:r>
      <w:r>
        <w:t xml:space="preserve">   reward    </w:t>
      </w:r>
      <w:r>
        <w:t xml:space="preserve">   rejoice    </w:t>
      </w:r>
      <w:r>
        <w:t xml:space="preserve">   peacemakers    </w:t>
      </w:r>
      <w:r>
        <w:t xml:space="preserve">   pure    </w:t>
      </w:r>
      <w:r>
        <w:t xml:space="preserve">   merciful    </w:t>
      </w:r>
      <w:r>
        <w:t xml:space="preserve">   meek    </w:t>
      </w:r>
      <w:r>
        <w:t xml:space="preserve">   spirit    </w:t>
      </w:r>
      <w:r>
        <w:t xml:space="preserve">   kingdom    </w:t>
      </w:r>
      <w:r>
        <w:t xml:space="preserve">   blessed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Shining Star Matthew 5:3-16</dc:title>
  <dcterms:created xsi:type="dcterms:W3CDTF">2021-10-11T01:59:40Z</dcterms:created>
  <dcterms:modified xsi:type="dcterms:W3CDTF">2021-10-11T01:59:40Z</dcterms:modified>
</cp:coreProperties>
</file>