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All God Wants you to BE!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Confidence    </w:t>
      </w:r>
      <w:r>
        <w:t xml:space="preserve">   Courage    </w:t>
      </w:r>
      <w:r>
        <w:t xml:space="preserve">   Determination    </w:t>
      </w:r>
      <w:r>
        <w:t xml:space="preserve">   Faith    </w:t>
      </w:r>
      <w:r>
        <w:t xml:space="preserve">   Fearless    </w:t>
      </w:r>
      <w:r>
        <w:t xml:space="preserve">   God    </w:t>
      </w:r>
      <w:r>
        <w:t xml:space="preserve">   Proverbs    </w:t>
      </w:r>
      <w:r>
        <w:t xml:space="preserve">   Purpose    </w:t>
      </w:r>
      <w:r>
        <w:t xml:space="preserve">   Strength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All God Wants you to BE!</dc:title>
  <dcterms:created xsi:type="dcterms:W3CDTF">2021-10-11T01:59:43Z</dcterms:created>
  <dcterms:modified xsi:type="dcterms:W3CDTF">2021-10-11T01:59:43Z</dcterms:modified>
</cp:coreProperties>
</file>