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Angry and Do Not Sin</w:t>
      </w:r>
    </w:p>
    <w:p>
      <w:pPr>
        <w:pStyle w:val="Questions"/>
      </w:pPr>
      <w:r>
        <w:t xml:space="preserve">1. HPEASENSI 4:26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REAGN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YHELBASMP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INSFLU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SIVEEBRLE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ENUJTCISI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-RTEEFENLDSEC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RIPED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MTTAUNR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BTETSNRSIE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ITEUTADT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POUIGTN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SSATUAL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PYSIUTIDT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ZIEORNGEC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DCSNIRE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IKUYCQL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SCNEFSO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SIOOTUNL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UDGJE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EINOOTM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Angry and Do Not Sin</dc:title>
  <dcterms:created xsi:type="dcterms:W3CDTF">2021-10-11T02:00:43Z</dcterms:created>
  <dcterms:modified xsi:type="dcterms:W3CDTF">2021-10-11T02:00:43Z</dcterms:modified>
</cp:coreProperties>
</file>