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Aware of Your Surroundings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LOW CLEARANCE    </w:t>
      </w:r>
      <w:r>
        <w:t xml:space="preserve">   SPEED LIMIT    </w:t>
      </w:r>
      <w:r>
        <w:t xml:space="preserve">   CONSTRUCTION ZONE    </w:t>
      </w:r>
      <w:r>
        <w:t xml:space="preserve">   PRE PLANNING    </w:t>
      </w:r>
      <w:r>
        <w:t xml:space="preserve">   ROAD HAZARDS    </w:t>
      </w:r>
      <w:r>
        <w:t xml:space="preserve">   WARNING DEVICES    </w:t>
      </w:r>
      <w:r>
        <w:t xml:space="preserve">   SAFE DRIVING    </w:t>
      </w:r>
      <w:r>
        <w:t xml:space="preserve">   ALERT    </w:t>
      </w:r>
      <w:r>
        <w:t xml:space="preserve">   PREPARED    </w:t>
      </w:r>
      <w:r>
        <w:t xml:space="preserve">   SUSPICIOUS    </w:t>
      </w:r>
      <w:r>
        <w:t xml:space="preserve">   LOCKED DOORS    </w:t>
      </w:r>
      <w:r>
        <w:t xml:space="preserve">   NO ZONE    </w:t>
      </w:r>
      <w:r>
        <w:t xml:space="preserve">   ATTENTION    </w:t>
      </w:r>
      <w:r>
        <w:t xml:space="preserve">   DISTRACTIONS    </w:t>
      </w:r>
      <w:r>
        <w:t xml:space="preserve">   SAFETY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Aware of Your Surroundings</dc:title>
  <dcterms:created xsi:type="dcterms:W3CDTF">2021-10-11T02:00:15Z</dcterms:created>
  <dcterms:modified xsi:type="dcterms:W3CDTF">2021-10-11T02:00:15Z</dcterms:modified>
</cp:coreProperties>
</file>