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Brave Baby Penguin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big    </w:t>
      </w:r>
      <w:r>
        <w:t xml:space="preserve">   little    </w:t>
      </w:r>
      <w:r>
        <w:t xml:space="preserve">   dark    </w:t>
      </w:r>
      <w:r>
        <w:t xml:space="preserve">   fish    </w:t>
      </w:r>
      <w:r>
        <w:t xml:space="preserve">   slippery    </w:t>
      </w:r>
      <w:r>
        <w:t xml:space="preserve">   happy    </w:t>
      </w:r>
      <w:r>
        <w:t xml:space="preserve">   edge    </w:t>
      </w:r>
      <w:r>
        <w:t xml:space="preserve">   polar    </w:t>
      </w:r>
      <w:r>
        <w:t xml:space="preserve">   monster    </w:t>
      </w:r>
      <w:r>
        <w:t xml:space="preserve">   warm    </w:t>
      </w:r>
      <w:r>
        <w:t xml:space="preserve">   light    </w:t>
      </w:r>
      <w:r>
        <w:t xml:space="preserve">   small    </w:t>
      </w:r>
      <w:r>
        <w:t xml:space="preserve">   tall    </w:t>
      </w:r>
      <w:r>
        <w:t xml:space="preserve">   short    </w:t>
      </w:r>
      <w:r>
        <w:t xml:space="preserve">   thin    </w:t>
      </w:r>
      <w:r>
        <w:t xml:space="preserve">   fat    </w:t>
      </w:r>
      <w:r>
        <w:t xml:space="preserve">   antarctic    </w:t>
      </w:r>
      <w:r>
        <w:t xml:space="preserve">   float    </w:t>
      </w:r>
      <w:r>
        <w:t xml:space="preserve">   swim    </w:t>
      </w:r>
      <w:r>
        <w:t xml:space="preserve">   sad    </w:t>
      </w:r>
      <w:r>
        <w:t xml:space="preserve">   freezing    </w:t>
      </w:r>
      <w:r>
        <w:t xml:space="preserve">   penguin    </w:t>
      </w:r>
      <w:r>
        <w:t xml:space="preserve">   ocean    </w:t>
      </w:r>
      <w:r>
        <w:t xml:space="preserve">   bump    </w:t>
      </w:r>
      <w:r>
        <w:t xml:space="preserve">   jump    </w:t>
      </w:r>
      <w:r>
        <w:t xml:space="preserve">   cold    </w:t>
      </w:r>
      <w:r>
        <w:t xml:space="preserve">   fear    </w:t>
      </w:r>
      <w:r>
        <w:t xml:space="preserve">   courage    </w:t>
      </w:r>
      <w:r>
        <w:t xml:space="preserve">   iceberg    </w:t>
      </w:r>
      <w:r>
        <w:t xml:space="preserve">   pool    </w:t>
      </w:r>
      <w:r>
        <w:t xml:space="preserve">   afraid    </w:t>
      </w:r>
      <w:r>
        <w:t xml:space="preserve">   proud    </w:t>
      </w:r>
      <w:r>
        <w:t xml:space="preserve">   brave    </w:t>
      </w:r>
      <w:r>
        <w:t xml:space="preserve">   whale    </w:t>
      </w:r>
      <w:r>
        <w:t xml:space="preserve">   melting    </w:t>
      </w:r>
      <w:r>
        <w:t xml:space="preserve">   bear    </w:t>
      </w:r>
      <w:r>
        <w:t xml:space="preserve">   ice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Brave Baby Penguin</dc:title>
  <dcterms:created xsi:type="dcterms:W3CDTF">2021-10-11T02:01:04Z</dcterms:created>
  <dcterms:modified xsi:type="dcterms:W3CDTF">2021-10-11T02:01:04Z</dcterms:modified>
</cp:coreProperties>
</file>